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Noto Sans CJK SC" w:hAnsi="Noto Sans CJK SC" w:eastAsia="Noto Sans CJK SC"/>
          <w:b/>
          <w:color w:val="063B66"/>
          <w:sz w:val="32"/>
        </w:rPr>
        <w:t>CHAVOC 数据申请表</w:t>
      </w:r>
    </w:p>
    <w:p>
      <w:pPr>
        <w:spacing w:after="120"/>
        <w:jc w:val="center"/>
      </w:pPr>
      <w:r>
        <w:rPr>
          <w:rFonts w:ascii="Noto Sans CJK SC" w:hAnsi="Noto Sans CJK SC" w:eastAsia="Noto Sans CJK SC"/>
          <w:b w:val="0"/>
          <w:color w:val="5C7489"/>
          <w:sz w:val="19"/>
        </w:rPr>
        <w:t>China High-resolution Ambient VOCs Data Application Form</w:t>
      </w:r>
    </w:p>
    <w:p>
      <w:pPr>
        <w:spacing w:after="20"/>
      </w:pPr>
      <w:r>
        <w:rPr>
          <w:rFonts w:ascii="Noto Sans CJK SC" w:hAnsi="Noto Sans CJK SC" w:eastAsia="Noto Sans CJK SC"/>
          <w:b/>
          <w:color w:val="063B66"/>
          <w:sz w:val="22"/>
        </w:rPr>
        <w:t>一、申请人信息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9"/>
        <w:gridCol w:w="5159"/>
      </w:tblGrid>
      <w:tr>
        <w:tc>
          <w:tcPr>
            <w:tcW w:type="dxa" w:w="2438"/>
            <w:vAlign w:val="center"/>
            <w:shd w:fill="EAF3F8"/>
          </w:tcPr>
          <w:p>
            <w:r/>
            <w:r>
              <w:rPr>
                <w:rFonts w:ascii="Noto Sans CJK SC" w:hAnsi="Noto Sans CJK SC" w:eastAsia="Noto Sans CJK SC"/>
                <w:b/>
                <w:color w:val="063B66"/>
                <w:sz w:val="19"/>
              </w:rPr>
              <w:t>姓名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sz w:val="19"/>
              </w:rPr>
            </w:r>
          </w:p>
        </w:tc>
      </w:tr>
      <w:tr>
        <w:tc>
          <w:tcPr>
            <w:tcW w:type="dxa" w:w="2438"/>
            <w:vAlign w:val="center"/>
            <w:shd w:fill="EAF3F8"/>
          </w:tcPr>
          <w:p>
            <w:r/>
            <w:r>
              <w:rPr>
                <w:rFonts w:ascii="Noto Sans CJK SC" w:hAnsi="Noto Sans CJK SC" w:eastAsia="Noto Sans CJK SC"/>
                <w:b/>
                <w:color w:val="063B66"/>
                <w:sz w:val="19"/>
              </w:rPr>
              <w:t>单位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sz w:val="19"/>
              </w:rPr>
            </w:r>
          </w:p>
        </w:tc>
      </w:tr>
      <w:tr>
        <w:tc>
          <w:tcPr>
            <w:tcW w:type="dxa" w:w="2438"/>
            <w:vAlign w:val="center"/>
            <w:shd w:fill="EAF3F8"/>
          </w:tcPr>
          <w:p>
            <w:r/>
            <w:r>
              <w:rPr>
                <w:rFonts w:ascii="Noto Sans CJK SC" w:hAnsi="Noto Sans CJK SC" w:eastAsia="Noto Sans CJK SC"/>
                <w:b/>
                <w:color w:val="063B66"/>
                <w:sz w:val="19"/>
              </w:rPr>
              <w:t>职称 / 职务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sz w:val="19"/>
              </w:rPr>
            </w:r>
          </w:p>
        </w:tc>
      </w:tr>
      <w:tr>
        <w:tc>
          <w:tcPr>
            <w:tcW w:type="dxa" w:w="2438"/>
            <w:vAlign w:val="center"/>
            <w:shd w:fill="EAF3F8"/>
          </w:tcPr>
          <w:p>
            <w:r/>
            <w:r>
              <w:rPr>
                <w:rFonts w:ascii="Noto Sans CJK SC" w:hAnsi="Noto Sans CJK SC" w:eastAsia="Noto Sans CJK SC"/>
                <w:b/>
                <w:color w:val="063B66"/>
                <w:sz w:val="19"/>
              </w:rPr>
              <w:t>联系方式（邮箱 / 手机）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sz w:val="19"/>
              </w:rPr>
            </w:r>
          </w:p>
        </w:tc>
      </w:tr>
      <w:tr>
        <w:tc>
          <w:tcPr>
            <w:tcW w:type="dxa" w:w="2438"/>
            <w:vAlign w:val="center"/>
            <w:shd w:fill="EAF3F8"/>
          </w:tcPr>
          <w:p>
            <w:r/>
            <w:r>
              <w:rPr>
                <w:rFonts w:ascii="Noto Sans CJK SC" w:hAnsi="Noto Sans CJK SC" w:eastAsia="Noto Sans CJK SC"/>
                <w:b/>
                <w:color w:val="063B66"/>
                <w:sz w:val="19"/>
              </w:rPr>
              <w:t>通讯地址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sz w:val="19"/>
              </w:rPr>
            </w:r>
          </w:p>
        </w:tc>
      </w:tr>
    </w:tbl>
    <w:p>
      <w:pPr>
        <w:spacing w:after="20"/>
      </w:pPr>
      <w:r>
        <w:rPr>
          <w:rFonts w:ascii="Noto Sans CJK SC" w:hAnsi="Noto Sans CJK SC" w:eastAsia="Noto Sans CJK SC"/>
          <w:b/>
          <w:color w:val="063B66"/>
          <w:sz w:val="22"/>
        </w:rPr>
        <w:t>二、申请数据内容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9"/>
        <w:gridCol w:w="5159"/>
      </w:tblGrid>
      <w:tr>
        <w:tc>
          <w:tcPr>
            <w:tcW w:type="dxa" w:w="2438"/>
            <w:vAlign w:val="center"/>
            <w:shd w:fill="EAF3F8"/>
          </w:tcPr>
          <w:p>
            <w:r/>
            <w:r>
              <w:rPr>
                <w:rFonts w:ascii="Noto Sans CJK SC" w:hAnsi="Noto Sans CJK SC" w:eastAsia="Noto Sans CJK SC"/>
                <w:b/>
                <w:color w:val="063B66"/>
                <w:sz w:val="19"/>
              </w:rPr>
              <w:t>申请数据类型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□ 全国 CMAQ 数据（36 km × 36 km，小时尺度，2012.01–2025.12）</w:t>
              <w:br/>
              <w:t>□ 京津冀融合数据（0.008° × 0.008°，日尺度，2019.01–2024.12）</w:t>
              <w:br/>
              <w:t>□ 其他：____________________________</w:t>
            </w:r>
          </w:p>
        </w:tc>
      </w:tr>
      <w:tr>
        <w:tc>
          <w:tcPr>
            <w:tcW w:type="dxa" w:w="2438"/>
            <w:vAlign w:val="center"/>
            <w:shd w:fill="EAF3F8"/>
          </w:tcPr>
          <w:p>
            <w:r/>
            <w:r>
              <w:rPr>
                <w:rFonts w:ascii="Noto Sans CJK SC" w:hAnsi="Noto Sans CJK SC" w:eastAsia="Noto Sans CJK SC"/>
                <w:b/>
                <w:color w:val="063B66"/>
                <w:sz w:val="19"/>
              </w:rPr>
              <w:t>所需时间范围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起始年月：__________    结束年月：__________</w:t>
            </w:r>
          </w:p>
        </w:tc>
      </w:tr>
      <w:tr>
        <w:tc>
          <w:tcPr>
            <w:tcW w:type="dxa" w:w="2438"/>
            <w:vAlign w:val="center"/>
            <w:shd w:fill="EAF3F8"/>
          </w:tcPr>
          <w:p>
            <w:r/>
            <w:r>
              <w:rPr>
                <w:rFonts w:ascii="Noto Sans CJK SC" w:hAnsi="Noto Sans CJK SC" w:eastAsia="Noto Sans CJK SC"/>
                <w:b/>
                <w:color w:val="063B66"/>
                <w:sz w:val="19"/>
              </w:rPr>
              <w:t>所需区域范围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□ 全国    □ 京津冀    □ 指定省/市/区域：____________________________</w:t>
            </w:r>
          </w:p>
        </w:tc>
      </w:tr>
      <w:tr>
        <w:tc>
          <w:tcPr>
            <w:tcW w:type="dxa" w:w="2438"/>
            <w:vAlign w:val="center"/>
            <w:shd w:fill="EAF3F8"/>
          </w:tcPr>
          <w:p>
            <w:r/>
            <w:r>
              <w:rPr>
                <w:rFonts w:ascii="Noto Sans CJK SC" w:hAnsi="Noto Sans CJK SC" w:eastAsia="Noto Sans CJK SC"/>
                <w:b/>
                <w:color w:val="063B66"/>
                <w:sz w:val="19"/>
              </w:rPr>
              <w:t>所需变量 / 组分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__________________________________________________________________</w:t>
            </w:r>
          </w:p>
        </w:tc>
      </w:tr>
      <w:tr>
        <w:tc>
          <w:tcPr>
            <w:tcW w:type="dxa" w:w="2438"/>
            <w:vAlign w:val="center"/>
            <w:shd w:fill="EAF3F8"/>
          </w:tcPr>
          <w:p>
            <w:r/>
            <w:r>
              <w:rPr>
                <w:rFonts w:ascii="Noto Sans CJK SC" w:hAnsi="Noto Sans CJK SC" w:eastAsia="Noto Sans CJK SC"/>
                <w:b/>
                <w:color w:val="063B66"/>
                <w:sz w:val="19"/>
              </w:rPr>
              <w:t>数据格式要求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□ NetCDF    □ CSV    □ GeoTIFF    □ 其他：____________________________</w:t>
            </w:r>
          </w:p>
        </w:tc>
      </w:tr>
    </w:tbl>
    <w:p>
      <w:pPr>
        <w:spacing w:after="20"/>
      </w:pPr>
      <w:r>
        <w:rPr>
          <w:rFonts w:ascii="Noto Sans CJK SC" w:hAnsi="Noto Sans CJK SC" w:eastAsia="Noto Sans CJK SC"/>
          <w:b/>
          <w:color w:val="063B66"/>
          <w:sz w:val="22"/>
        </w:rPr>
        <w:t>三、数据用途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9"/>
        <w:gridCol w:w="5159"/>
      </w:tblGrid>
      <w:tr>
        <w:tc>
          <w:tcPr>
            <w:tcW w:type="dxa" w:w="2438"/>
            <w:vAlign w:val="center"/>
            <w:shd w:fill="EAF3F8"/>
          </w:tcPr>
          <w:p>
            <w:r/>
            <w:r>
              <w:rPr>
                <w:rFonts w:ascii="Noto Sans CJK SC" w:hAnsi="Noto Sans CJK SC" w:eastAsia="Noto Sans CJK SC"/>
                <w:b/>
                <w:color w:val="063B66"/>
                <w:sz w:val="19"/>
              </w:rPr>
              <w:t>研究 / 项目名称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sz w:val="19"/>
              </w:rPr>
            </w:r>
          </w:p>
        </w:tc>
      </w:tr>
      <w:tr>
        <w:tc>
          <w:tcPr>
            <w:tcW w:type="dxa" w:w="2438"/>
            <w:vAlign w:val="center"/>
            <w:shd w:fill="EAF3F8"/>
          </w:tcPr>
          <w:p>
            <w:r/>
            <w:r>
              <w:rPr>
                <w:rFonts w:ascii="Noto Sans CJK SC" w:hAnsi="Noto Sans CJK SC" w:eastAsia="Noto Sans CJK SC"/>
                <w:b/>
                <w:color w:val="063B66"/>
                <w:sz w:val="19"/>
              </w:rPr>
              <w:t>数据用途说明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请简要说明研究目的、分析方法及预期产出：</w:t>
              <w:br/>
              <w:br/>
            </w:r>
          </w:p>
        </w:tc>
      </w:tr>
      <w:tr>
        <w:tc>
          <w:tcPr>
            <w:tcW w:type="dxa" w:w="2438"/>
            <w:vAlign w:val="center"/>
            <w:shd w:fill="EAF3F8"/>
          </w:tcPr>
          <w:p>
            <w:r/>
            <w:r>
              <w:rPr>
                <w:rFonts w:ascii="Noto Sans CJK SC" w:hAnsi="Noto Sans CJK SC" w:eastAsia="Noto Sans CJK SC"/>
                <w:b/>
                <w:color w:val="063B66"/>
                <w:sz w:val="19"/>
              </w:rPr>
              <w:t>成果发表计划</w:t>
            </w:r>
          </w:p>
        </w:tc>
        <w:tc>
          <w:tcPr>
            <w:tcW w:type="dxa" w:w="7370"/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□ 论文    □ 报告    □ 学位论文    □ 政策支持    □ 其他：____________________________</w:t>
            </w:r>
          </w:p>
        </w:tc>
      </w:tr>
    </w:tbl>
    <w:p>
      <w:pPr>
        <w:spacing w:after="20"/>
      </w:pPr>
      <w:r>
        <w:rPr>
          <w:rFonts w:ascii="Noto Sans CJK SC" w:hAnsi="Noto Sans CJK SC" w:eastAsia="Noto Sans CJK SC"/>
          <w:b/>
          <w:color w:val="063B66"/>
          <w:sz w:val="22"/>
        </w:rPr>
        <w:t>四、数据使用承诺</w:t>
      </w:r>
    </w:p>
    <w:p>
      <w:pPr>
        <w:spacing w:after="20"/>
      </w:pPr>
      <w:r>
        <w:rPr>
          <w:rFonts w:ascii="Noto Sans CJK SC" w:hAnsi="Noto Sans CJK SC" w:eastAsia="Noto Sans CJK SC"/>
          <w:b w:val="0"/>
          <w:sz w:val="19"/>
        </w:rPr>
        <w:t>1. 申请人承诺仅将所申请数据用于本申请表中说明的研究或教学目的。</w:t>
      </w:r>
    </w:p>
    <w:p>
      <w:pPr>
        <w:spacing w:after="20"/>
      </w:pPr>
      <w:r>
        <w:rPr>
          <w:rFonts w:ascii="Noto Sans CJK SC" w:hAnsi="Noto Sans CJK SC" w:eastAsia="Noto Sans CJK SC"/>
          <w:b w:val="0"/>
          <w:sz w:val="19"/>
        </w:rPr>
        <w:t>2. 未经 CHAVOC 数据集开发团队书面同意，不向第三方转让、共享或公开发布原始数据。</w:t>
      </w:r>
    </w:p>
    <w:p>
      <w:pPr>
        <w:spacing w:after="20"/>
      </w:pPr>
      <w:r>
        <w:rPr>
          <w:rFonts w:ascii="Noto Sans CJK SC" w:hAnsi="Noto Sans CJK SC" w:eastAsia="Noto Sans CJK SC"/>
          <w:b w:val="0"/>
          <w:sz w:val="19"/>
        </w:rPr>
        <w:t>3. 使用 CHAVOC 数据产生论文、报告、图表或其他公开成果时，应按要求注明数据来源并致谢。</w:t>
      </w:r>
    </w:p>
    <w:p>
      <w:pPr>
        <w:spacing w:after="20"/>
      </w:pPr>
      <w:r>
        <w:rPr>
          <w:rFonts w:ascii="Noto Sans CJK SC" w:hAnsi="Noto Sans CJK SC" w:eastAsia="Noto Sans CJK SC"/>
          <w:b w:val="0"/>
          <w:sz w:val="19"/>
        </w:rPr>
        <w:t>4. 申请人应妥善保存数据，不用于违法、商业转售或超出授权范围的用途。</w:t>
      </w:r>
    </w:p>
    <w:p>
      <w:pPr>
        <w:spacing w:after="20"/>
      </w:pPr>
      <w:r>
        <w:rPr>
          <w:rFonts w:ascii="Noto Sans CJK SC" w:hAnsi="Noto Sans CJK SC" w:eastAsia="Noto Sans CJK SC"/>
          <w:b/>
          <w:color w:val="063B66"/>
          <w:sz w:val="22"/>
        </w:rPr>
        <w:t>五、签字确认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9"/>
        <w:gridCol w:w="5159"/>
      </w:tblGrid>
      <w:tr>
        <w:tc>
          <w:tcPr>
            <w:tcW w:type="dxa" w:w="2835"/>
            <w:tcBorders>
              <w:top w:sz="6" w:val="single" w:color="A9B8C6"/>
              <w:left w:sz="6" w:val="single" w:color="A9B8C6"/>
              <w:bottom w:sz="6" w:val="single" w:color="A9B8C6"/>
              <w:right w:sz="6" w:val="single" w:color="A9B8C6"/>
            </w:tcBorders>
            <w:vAlign w:val="center"/>
            <w:shd w:fill="EAF3F8"/>
          </w:tcPr>
          <w:p>
            <w:r/>
            <w:r>
              <w:rPr>
                <w:rFonts w:ascii="Noto Sans CJK SC" w:hAnsi="Noto Sans CJK SC" w:eastAsia="Noto Sans CJK SC"/>
                <w:b/>
                <w:color w:val="063B66"/>
                <w:sz w:val="19"/>
              </w:rPr>
              <w:t>申请人签字</w:t>
            </w:r>
          </w:p>
        </w:tc>
        <w:tc>
          <w:tcPr>
            <w:tcW w:type="dxa" w:w="6973"/>
            <w:tcBorders>
              <w:top w:sz="6" w:val="single" w:color="A9B8C6"/>
              <w:left w:sz="6" w:val="single" w:color="A9B8C6"/>
              <w:bottom w:sz="6" w:val="single" w:color="A9B8C6"/>
              <w:right w:sz="6" w:val="single" w:color="A9B8C6"/>
            </w:tcBorders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日期：        年      月      日</w:t>
            </w:r>
          </w:p>
        </w:tc>
      </w:tr>
      <w:tr>
        <w:tc>
          <w:tcPr>
            <w:tcW w:type="dxa" w:w="2835"/>
            <w:tcBorders>
              <w:top w:sz="6" w:val="single" w:color="A9B8C6"/>
              <w:left w:sz="6" w:val="single" w:color="A9B8C6"/>
              <w:bottom w:sz="6" w:val="single" w:color="A9B8C6"/>
              <w:right w:sz="6" w:val="single" w:color="A9B8C6"/>
            </w:tcBorders>
            <w:vAlign w:val="center"/>
            <w:shd w:fill="EAF3F8"/>
          </w:tcPr>
          <w:p>
            <w:r/>
            <w:r>
              <w:rPr>
                <w:rFonts w:ascii="Noto Sans CJK SC" w:hAnsi="Noto Sans CJK SC" w:eastAsia="Noto Sans CJK SC"/>
                <w:b/>
                <w:color w:val="063B66"/>
                <w:sz w:val="19"/>
              </w:rPr>
              <w:t>单位 / 课题负责人意见（可选）</w:t>
            </w:r>
          </w:p>
        </w:tc>
        <w:tc>
          <w:tcPr>
            <w:tcW w:type="dxa" w:w="6973"/>
            <w:tcBorders>
              <w:top w:sz="6" w:val="single" w:color="A9B8C6"/>
              <w:left w:sz="6" w:val="single" w:color="A9B8C6"/>
              <w:bottom w:sz="6" w:val="single" w:color="A9B8C6"/>
              <w:right w:sz="6" w:val="single" w:color="A9B8C6"/>
            </w:tcBorders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br/>
              <w:br/>
              <w:t>签字 / 盖章：____________________    日期：        年      月      日</w:t>
            </w:r>
          </w:p>
        </w:tc>
      </w:tr>
      <w:tr>
        <w:tc>
          <w:tcPr>
            <w:tcW w:type="dxa" w:w="2835"/>
            <w:tcBorders>
              <w:top w:sz="6" w:val="single" w:color="A9B8C6"/>
              <w:left w:sz="6" w:val="single" w:color="A9B8C6"/>
              <w:bottom w:sz="6" w:val="single" w:color="A9B8C6"/>
              <w:right w:sz="6" w:val="single" w:color="A9B8C6"/>
            </w:tcBorders>
            <w:vAlign w:val="center"/>
            <w:shd w:fill="EAF3F8"/>
          </w:tcPr>
          <w:p>
            <w:r/>
            <w:r>
              <w:rPr>
                <w:rFonts w:ascii="Noto Sans CJK SC" w:hAnsi="Noto Sans CJK SC" w:eastAsia="Noto Sans CJK SC"/>
                <w:b/>
                <w:color w:val="063B66"/>
                <w:sz w:val="19"/>
              </w:rPr>
              <w:t>CHAVOC 团队审核意见</w:t>
            </w:r>
          </w:p>
        </w:tc>
        <w:tc>
          <w:tcPr>
            <w:tcW w:type="dxa" w:w="6973"/>
            <w:tcBorders>
              <w:top w:sz="6" w:val="single" w:color="A9B8C6"/>
              <w:left w:sz="6" w:val="single" w:color="A9B8C6"/>
              <w:bottom w:sz="6" w:val="single" w:color="A9B8C6"/>
              <w:right w:sz="6" w:val="single" w:color="A9B8C6"/>
            </w:tcBorders>
            <w:vAlign w:val="center"/>
          </w:tcPr>
          <w:p>
            <w:r/>
            <w:r>
              <w:rPr>
                <w:rFonts w:ascii="Noto Sans CJK SC" w:hAnsi="Noto Sans CJK SC" w:eastAsia="Noto Sans CJK SC"/>
                <w:b w:val="0"/>
                <w:sz w:val="19"/>
              </w:rPr>
              <w:t>□ 同意    □ 需补充材料    □ 暂不提供    审核人：____________________    日期：        年      月      日</w:t>
            </w:r>
          </w:p>
        </w:tc>
      </w:tr>
    </w:tbl>
    <w:p>
      <w:pPr>
        <w:spacing w:after="0"/>
      </w:pPr>
      <w:r>
        <w:rPr>
          <w:rFonts w:ascii="Noto Sans CJK SC" w:hAnsi="Noto Sans CJK SC" w:eastAsia="Noto Sans CJK SC"/>
          <w:b w:val="0"/>
          <w:color w:val="5C7489"/>
          <w:sz w:val="19"/>
        </w:rPr>
        <w:t>填写说明：请下载本表，填写后打印签字；也可使用电子签名。签字后的 PDF、扫描件或 Word 文件可通过网站“数据申请”页面上传，或发送至联系人邮箱。</w:t>
      </w:r>
    </w:p>
    <w:sectPr w:rsidR="00FC693F" w:rsidRPr="0006063C" w:rsidSect="00034616">
      <w:pgSz w:w="11906" w:h="16838"/>
      <w:pgMar w:top="624" w:right="794" w:bottom="62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color w:val="244760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CHAVOC 数据申请表</dc:title>
  <dc:subject>CHAVOC Data Application Form</dc:subject>
  <dc:creator>CHAVOC</dc:creator>
  <cp:keywords/>
  <dc:description>Generated for CHAVOC website data application workflow.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